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CROSSWORDS ZERO TO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CROSSWORDS ZERO TO TEN</dc:title>
  <dcterms:created xsi:type="dcterms:W3CDTF">2021-10-11T13:29:49Z</dcterms:created>
  <dcterms:modified xsi:type="dcterms:W3CDTF">2021-10-11T13:29:49Z</dcterms:modified>
</cp:coreProperties>
</file>