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88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64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101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74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378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80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22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700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92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115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136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500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99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199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77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49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57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70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51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60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CROSSWORD</dc:title>
  <dcterms:created xsi:type="dcterms:W3CDTF">2021-10-11T13:29:53Z</dcterms:created>
  <dcterms:modified xsi:type="dcterms:W3CDTF">2021-10-11T13:29:53Z</dcterms:modified>
</cp:coreProperties>
</file>