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THE STARS------LOIS LOWRY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Annemarie calles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medicine Peter gave the newborn baby made it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word of the story`s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Ellen wears the Star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soldiers came to the Johansen apartment in search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Annemarie`s Jewish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Lise`s "husband"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Drugs in ________________ made Nazi dogs temporarily lose their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Mama`s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Annemarie &amp; Kirsty`s dead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Annemarie`s younger sister (silly little girl)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Annemarie broke off Ellen`s ______________ with the Star Of David on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Annemarie lives in _______,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Lise &amp; Peter were part of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Story`s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Kirsty loved the red woolen sweater with the ___________ buttons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Story`s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Johansens Jewish Neighbors/friends (Ellen`s)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Mama broke her _____________ coming home on the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Annemarie &amp; Ellen are ________ years 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STARS------LOIS LOWRY</dc:title>
  <dcterms:created xsi:type="dcterms:W3CDTF">2021-10-11T13:29:54Z</dcterms:created>
  <dcterms:modified xsi:type="dcterms:W3CDTF">2021-10-11T13:29:54Z</dcterms:modified>
</cp:coreProperties>
</file>