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CARE FOR OR 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NAME FOR JEWISH ESCAPEES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OR GIRL HONORED FOR HER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CAUSED BY BODY LIFE AND FILTH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JEWISH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ANNEMARIES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KIRSTIS NEW SHOES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ROUGH AND TWISTED HAVING KNOTS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BASIC UNIT OF MONEY IN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WORD FOR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MR. JOHANNSEN TELL ANNEMARIE AND ELLEN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ANNEMARIES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JEWS ALERTED TO DANGER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DANISH FREEDOM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COUNTRY FREE DURING THE NAZI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MRS. ROSEN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MR. ROSENS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SONG ABOUT THE LOVE OF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ANNEMARIE AND ELLEN CALL THE TALL, LANKY NAZI SOLDIER?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2021-10-11T13:29:07Z</dcterms:created>
  <dcterms:modified xsi:type="dcterms:W3CDTF">2021-10-11T13:29:07Z</dcterms:modified>
</cp:coreProperties>
</file>