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ASSEMBLE    </w:t>
      </w:r>
      <w:r>
        <w:t xml:space="preserve">   WINCE    </w:t>
      </w:r>
      <w:r>
        <w:t xml:space="preserve">   COMMOTION    </w:t>
      </w:r>
      <w:r>
        <w:t xml:space="preserve">   SECRET    </w:t>
      </w:r>
      <w:r>
        <w:t xml:space="preserve">   SUMERGED    </w:t>
      </w:r>
      <w:r>
        <w:t xml:space="preserve">   LINGER    </w:t>
      </w:r>
      <w:r>
        <w:t xml:space="preserve">   HOLOCAUST    </w:t>
      </w:r>
      <w:r>
        <w:t xml:space="preserve">   RUEFULLY    </w:t>
      </w:r>
      <w:r>
        <w:t xml:space="preserve">   CASKET    </w:t>
      </w:r>
      <w:r>
        <w:t xml:space="preserve">   BRUSQUE    </w:t>
      </w:r>
      <w:r>
        <w:t xml:space="preserve">   IGNE    </w:t>
      </w:r>
      <w:r>
        <w:t xml:space="preserve">   OCCUPIED    </w:t>
      </w:r>
      <w:r>
        <w:t xml:space="preserve">   NAZI    </w:t>
      </w:r>
      <w:r>
        <w:t xml:space="preserve">   LANKY    </w:t>
      </w:r>
      <w:r>
        <w:t xml:space="preserve">   JUBILEE    </w:t>
      </w:r>
      <w:r>
        <w:t xml:space="preserve">   RATIONED    </w:t>
      </w:r>
      <w:r>
        <w:t xml:space="preserve">   SWASTIKA    </w:t>
      </w:r>
      <w:r>
        <w:t xml:space="preserve">   SOPHISTICATED    </w:t>
      </w:r>
      <w:r>
        <w:t xml:space="preserve">   IMPASSIVE    </w:t>
      </w:r>
      <w:r>
        <w:t xml:space="preserve">   DEFIANTLY    </w:t>
      </w:r>
      <w:r>
        <w:t xml:space="preserve">   LISE    </w:t>
      </w:r>
      <w:r>
        <w:t xml:space="preserve">   ELLEN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2021-10-11T13:29:53Z</dcterms:created>
  <dcterms:modified xsi:type="dcterms:W3CDTF">2021-10-11T13:29:53Z</dcterms:modified>
</cp:coreProperties>
</file>