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symbol for Nazi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did Peter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book the Germans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Ellen's religion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town does Annemarie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the Jews fighting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do Annemarie and Ellen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Lise's sister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gets pulled off of Ellen's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present that Peter brought Annemarie?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Annemarie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of Judiaism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Kirsti is Annemarie's?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Ellen is considered?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2021-10-11T13:29:45Z</dcterms:created>
  <dcterms:modified xsi:type="dcterms:W3CDTF">2021-10-11T13:29:45Z</dcterms:modified>
</cp:coreProperties>
</file>