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Annmarie's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story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is Annmarie's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is the book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NAZIS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Annmarie have a sister that was older or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was going on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NAZIS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2021-10-11T13:30:05Z</dcterms:created>
  <dcterms:modified xsi:type="dcterms:W3CDTF">2021-10-11T13:30:05Z</dcterms:modified>
</cp:coreProperties>
</file>