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Kirtis shoes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casket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stayed behind at the Johansen's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German soilders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girls call the tall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Annemarie's sister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ate Uncle Henriks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Annemarie hide Ellen's Star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stopped Ellen on the way to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mama on the way back from bringing the people to the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Lise and Peter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Ellens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Ellen hide from the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walked to school every day with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Uncle Henrik's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Annemaries older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girls realize was closed by the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so important for Uncle Henrick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item did Ellens papa use to fix Kistis shoes/what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Mama and Uncle Henrik want Annemarie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2021-10-11T13:30:04Z</dcterms:created>
  <dcterms:modified xsi:type="dcterms:W3CDTF">2021-10-11T13:30:04Z</dcterms:modified>
</cp:coreProperties>
</file>