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THE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charm on the necklace that Ellen wore? the star of 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animal skin was Annimaries little sisters new shoes made out of?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Elise's to be fiance 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world war was going on when this story toke place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the thing inside the package that Annamarie brought to her uncle in the basket do if the greman guards dogs smell it. It ruins thier sence of ...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peters dieing wish? to be buried next to...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was Peter killed ? he was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Ellens mother scared of? the 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letters are in Annamaries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Annamaries dad say that he mises?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animal that Annamarie and Ellen find in the feild by uncle Henrik's house? 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are the Jews escaping the German capture in the book ? they did it by going in a ... to Sweden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were Annamari and Elen running to when they were stopped by a pair of guards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sisters did Annmarie have 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dose annamaries uncle do for a job ? he is a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old is Annamarie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page's in the story?  What is the missing number 1...2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WORDS </dc:title>
  <dcterms:created xsi:type="dcterms:W3CDTF">2021-10-11T13:29:59Z</dcterms:created>
  <dcterms:modified xsi:type="dcterms:W3CDTF">2021-10-11T13:29:59Z</dcterms:modified>
</cp:coreProperties>
</file>