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SEIS +NUEVE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NUEVE +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TRES +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CUATRO +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DIEZ + VEINTIDOS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UNO + 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NUEVE + SIETE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SETENTA Y CINCO + SESENTA Y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DIEZ +DIEZ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DOS + NUEVE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2021-10-11T13:30:43Z</dcterms:created>
  <dcterms:modified xsi:type="dcterms:W3CDTF">2021-10-11T13:30:43Z</dcterms:modified>
</cp:coreProperties>
</file>