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NUMISMATICS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BANK NOTE    </w:t>
      </w:r>
      <w:r>
        <w:t xml:space="preserve">   BROAD STRIKE    </w:t>
      </w:r>
      <w:r>
        <w:t xml:space="preserve">   CAPPED DIE    </w:t>
      </w:r>
      <w:r>
        <w:t xml:space="preserve">   CLIPPED    </w:t>
      </w:r>
      <w:r>
        <w:t xml:space="preserve">   COIN    </w:t>
      </w:r>
      <w:r>
        <w:t xml:space="preserve">   COUNTERSTAMP    </w:t>
      </w:r>
      <w:r>
        <w:t xml:space="preserve">   DEALER    </w:t>
      </w:r>
      <w:r>
        <w:t xml:space="preserve">   DIE CLASH    </w:t>
      </w:r>
      <w:r>
        <w:t xml:space="preserve">   DOUBLE HEAD    </w:t>
      </w:r>
      <w:r>
        <w:t xml:space="preserve">   EFFIGY    </w:t>
      </w:r>
      <w:r>
        <w:t xml:space="preserve">   FLORIN    </w:t>
      </w:r>
      <w:r>
        <w:t xml:space="preserve">   GRADE    </w:t>
      </w:r>
      <w:r>
        <w:t xml:space="preserve">   MINT    </w:t>
      </w:r>
      <w:r>
        <w:t xml:space="preserve">   MIS-STRIKE    </w:t>
      </w:r>
      <w:r>
        <w:t xml:space="preserve">   MONEY    </w:t>
      </w:r>
      <w:r>
        <w:t xml:space="preserve">   MULE    </w:t>
      </w:r>
      <w:r>
        <w:t xml:space="preserve">   NOODLE    </w:t>
      </w:r>
      <w:r>
        <w:t xml:space="preserve">   OVERDATE    </w:t>
      </w:r>
      <w:r>
        <w:t xml:space="preserve">   PATTERN    </w:t>
      </w:r>
      <w:r>
        <w:t xml:space="preserve">   PENNY    </w:t>
      </w:r>
      <w:r>
        <w:t xml:space="preserve">   PLANCHET    </w:t>
      </w:r>
      <w:r>
        <w:t xml:space="preserve">   PROOF    </w:t>
      </w:r>
      <w:r>
        <w:t xml:space="preserve">   RAM STRIKE    </w:t>
      </w:r>
      <w:r>
        <w:t xml:space="preserve">   SHILLING    </w:t>
      </w:r>
      <w:r>
        <w:t xml:space="preserve">   SIXPENCE    </w:t>
      </w:r>
      <w:r>
        <w:t xml:space="preserve">   SPECIMEN    </w:t>
      </w:r>
      <w:r>
        <w:t xml:space="preserve">   STRUCK THRU    </w:t>
      </w:r>
      <w:r>
        <w:t xml:space="preserve">   THREEPENCE    </w:t>
      </w:r>
      <w:r>
        <w:t xml:space="preserve">   UNIFACE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NUMISMATICS</dc:title>
  <dcterms:created xsi:type="dcterms:W3CDTF">2021-10-11T13:32:37Z</dcterms:created>
  <dcterms:modified xsi:type="dcterms:W3CDTF">2021-10-11T13:32:37Z</dcterms:modified>
</cp:coreProperties>
</file>