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NUR114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theory of the cause of kidney/urinary stones is _______  ________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intake is is important for all types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 stones are caused by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 _______ maintains homeostasis by regulating F&amp;E and removing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 is injected into the ureter to visualize the ureter and kidney is know as a ________________ 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_____ is waves of intense pain, and tenderness over costovertebral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Spikey edges of stone can cause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 is another word meaning kidney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Women have shorter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infection associated with stone can lead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stones are ______________in nature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NUR114 Elimination</dc:title>
  <dcterms:created xsi:type="dcterms:W3CDTF">2021-10-11T13:32:14Z</dcterms:created>
  <dcterms:modified xsi:type="dcterms:W3CDTF">2021-10-11T13:32:14Z</dcterms:modified>
</cp:coreProperties>
</file>