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NURSERY RHYME SCRAMBLE</w:t>
      </w:r>
    </w:p>
    <w:p>
      <w:pPr>
        <w:pStyle w:val="Questions"/>
      </w:pPr>
      <w:r>
        <w:t xml:space="preserve">1. JCKA ADN LJLI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TUYHMP MUPDTY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TELLIT BYO UBEL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YEH DIDDEL DDEILD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SYTI STYBI DPESIR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CHRYKIO OKDCIYR DOCK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ODL NOMALDCDA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AAB BAA ABKCL EESHP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FVIE TITELL OYKSMEN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YARM DAH A IELTLT MALB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TIKWLEN TNIKLWE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ETLLTI MISS FUTEMF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NURSERY RHYME SCRAMBLE</dc:title>
  <dcterms:created xsi:type="dcterms:W3CDTF">2021-10-11T13:31:46Z</dcterms:created>
  <dcterms:modified xsi:type="dcterms:W3CDTF">2021-10-11T13:31:46Z</dcterms:modified>
</cp:coreProperties>
</file>