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WORD SCRAMBLE</w:t>
      </w:r>
    </w:p>
    <w:p>
      <w:pPr>
        <w:pStyle w:val="Questions"/>
      </w:pPr>
      <w:r>
        <w:t xml:space="preserve">1. ICEOINTNF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MEAEN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RVIOUSANETN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CNAOSIMITDE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HMEYAPT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OPOISACNMS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ILNUNSI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MDNUOEOTIACNT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IELTSER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VLATI ISSNG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WORD SCRAMBLE</dc:title>
  <dcterms:created xsi:type="dcterms:W3CDTF">2021-10-11T13:32:06Z</dcterms:created>
  <dcterms:modified xsi:type="dcterms:W3CDTF">2021-10-11T13:32:06Z</dcterms:modified>
</cp:coreProperties>
</file>