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NURSES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KNOWLEDGEABLE    </w:t>
      </w:r>
      <w:r>
        <w:t xml:space="preserve">   INTELLIGENT    </w:t>
      </w:r>
      <w:r>
        <w:t xml:space="preserve">   SYMPATHETIC    </w:t>
      </w:r>
      <w:r>
        <w:t xml:space="preserve">   FOCUSED    </w:t>
      </w:r>
      <w:r>
        <w:t xml:space="preserve">   ACCOUNTABLE    </w:t>
      </w:r>
      <w:r>
        <w:t xml:space="preserve">   PROMOTES DIGNITY    </w:t>
      </w:r>
      <w:r>
        <w:t xml:space="preserve">   DETERMINED    </w:t>
      </w:r>
      <w:r>
        <w:t xml:space="preserve">   PROFESSIONAL    </w:t>
      </w:r>
      <w:r>
        <w:t xml:space="preserve">   ADVOCATE    </w:t>
      </w:r>
      <w:r>
        <w:t xml:space="preserve">   PATIENT    </w:t>
      </w:r>
      <w:r>
        <w:t xml:space="preserve">   EASY GOING    </w:t>
      </w:r>
      <w:r>
        <w:t xml:space="preserve">   EMPATHETIC    </w:t>
      </w:r>
      <w:r>
        <w:t xml:space="preserve">   DEDICATED    </w:t>
      </w:r>
      <w:r>
        <w:t xml:space="preserve">   ATTENTIVE    </w:t>
      </w:r>
      <w:r>
        <w:t xml:space="preserve">   NURTURING    </w:t>
      </w:r>
      <w:r>
        <w:t xml:space="preserve">   SMART    </w:t>
      </w:r>
      <w:r>
        <w:t xml:space="preserve">   HARD WORKING    </w:t>
      </w:r>
      <w:r>
        <w:t xml:space="preserve">   CARING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NURSES WEEK</dc:title>
  <dcterms:created xsi:type="dcterms:W3CDTF">2021-10-11T13:32:17Z</dcterms:created>
  <dcterms:modified xsi:type="dcterms:W3CDTF">2021-10-11T13:32:17Z</dcterms:modified>
</cp:coreProperties>
</file>