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NURSEY RHYME SCRAMBLE</w:t>
      </w:r>
    </w:p>
    <w:p>
      <w:pPr>
        <w:pStyle w:val="Questions"/>
      </w:pPr>
      <w:r>
        <w:t xml:space="preserve">1. B,AA ABA LKCAB PEHES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EVFI ILETTL NEKOYSM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PUYMTH MTDYUP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 ,TETIKS A ATTEKS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HETER INBDL MICE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KCAJ NAD IJLL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ELTTLI BO PEPE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EYH ILDEDD ILDDDE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CKRIHOY COKYIDR KDOC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DOL HTRMEO BHURABD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ITTLEL SMSI TFUMFET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NURSEY RHYME SCRAMBLE</dc:title>
  <dcterms:created xsi:type="dcterms:W3CDTF">2021-10-11T13:31:24Z</dcterms:created>
  <dcterms:modified xsi:type="dcterms:W3CDTF">2021-10-11T13:31:24Z</dcterms:modified>
</cp:coreProperties>
</file>