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YVONDEE    </w:t>
      </w:r>
      <w:r>
        <w:t xml:space="preserve">   FREDDIE    </w:t>
      </w:r>
      <w:r>
        <w:t xml:space="preserve">   LINDA    </w:t>
      </w:r>
      <w:r>
        <w:t xml:space="preserve">   ASHLEY    </w:t>
      </w:r>
      <w:r>
        <w:t xml:space="preserve">   LEANORA    </w:t>
      </w:r>
      <w:r>
        <w:t xml:space="preserve">   LORI    </w:t>
      </w:r>
      <w:r>
        <w:t xml:space="preserve">   EMM    </w:t>
      </w:r>
      <w:r>
        <w:t xml:space="preserve">   TREVA    </w:t>
      </w:r>
      <w:r>
        <w:t xml:space="preserve">   VIRGIL    </w:t>
      </w:r>
      <w:r>
        <w:t xml:space="preserve">   LORETTA    </w:t>
      </w:r>
      <w:r>
        <w:t xml:space="preserve">   EVANGELINE    </w:t>
      </w:r>
      <w:r>
        <w:t xml:space="preserve">   BERNICE    </w:t>
      </w:r>
      <w:r>
        <w:t xml:space="preserve">   AARON    </w:t>
      </w:r>
      <w:r>
        <w:t xml:space="preserve">   SARAFINA    </w:t>
      </w:r>
      <w:r>
        <w:t xml:space="preserve">   TRACEY    </w:t>
      </w:r>
      <w:r>
        <w:t xml:space="preserve">   KIMBERLY    </w:t>
      </w:r>
      <w:r>
        <w:t xml:space="preserve">   DELPHINA    </w:t>
      </w:r>
      <w:r>
        <w:t xml:space="preserve">   SHAYNE    </w:t>
      </w:r>
      <w:r>
        <w:t xml:space="preserve">   DANIEL    </w:t>
      </w:r>
      <w:r>
        <w:t xml:space="preserve">   DOROTHEA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WEEK 2019</dc:title>
  <dcterms:created xsi:type="dcterms:W3CDTF">2021-10-11T13:32:11Z</dcterms:created>
  <dcterms:modified xsi:type="dcterms:W3CDTF">2021-10-11T13:32:11Z</dcterms:modified>
</cp:coreProperties>
</file>