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NURSE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reasoning wherein general conclusions are made based from specific concepts.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Building blocks of theories which can either be an empirical or abstract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identify under which conditions relationships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Acquiring experience, skills, information and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empirical data that can be observed.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Achieving understanding of sensory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Method by which nurse acts in using nursing theory.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Statements that imply the relationships of concepts.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Transferring data from sender to receiver using different mediums or tools of communication.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examine how properties relate and thus affect the discipline.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Mental process of seeking conclusions through reason.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 of systematic methods that to study a phenomenon and create a general knowledge.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know the properties and workings of a discipline.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calculate relationships between properties and how they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testable relationship statement.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Statements that the theorists hold as factual.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reasoning that uses specific details to form a general conclusion.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Resembles environment to which nursing act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Combining two or more concepts/ ideas to form a new concept, or for comparison.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term for conceptual framework or model.</w:t>
            </w:r>
          </w:p>
        </w:tc>
      </w:tr>
    </w:tbl>
    <w:p>
      <w:pPr>
        <w:pStyle w:val="WordBankLarge"/>
      </w:pPr>
      <w:r>
        <w:t xml:space="preserve">   Phenomenon    </w:t>
      </w:r>
      <w:r>
        <w:t xml:space="preserve">   Concepts    </w:t>
      </w:r>
      <w:r>
        <w:t xml:space="preserve">   Paradigms    </w:t>
      </w:r>
      <w:r>
        <w:t xml:space="preserve">   Assumptions    </w:t>
      </w:r>
      <w:r>
        <w:t xml:space="preserve">   Propositions    </w:t>
      </w:r>
      <w:r>
        <w:t xml:space="preserve">   Hypothesis    </w:t>
      </w:r>
      <w:r>
        <w:t xml:space="preserve">   Research    </w:t>
      </w:r>
      <w:r>
        <w:t xml:space="preserve">   Induction    </w:t>
      </w:r>
      <w:r>
        <w:t xml:space="preserve">   Deduction    </w:t>
      </w:r>
      <w:r>
        <w:t xml:space="preserve">   Perception    </w:t>
      </w:r>
      <w:r>
        <w:t xml:space="preserve">   Association    </w:t>
      </w:r>
      <w:r>
        <w:t xml:space="preserve">   Learning    </w:t>
      </w:r>
      <w:r>
        <w:t xml:space="preserve">   Reasoning    </w:t>
      </w:r>
      <w:r>
        <w:t xml:space="preserve">   Communication    </w:t>
      </w:r>
      <w:r>
        <w:t xml:space="preserve">   Descriptive    </w:t>
      </w:r>
      <w:r>
        <w:t xml:space="preserve">   Explanatory    </w:t>
      </w:r>
      <w:r>
        <w:t xml:space="preserve">   Predictive    </w:t>
      </w:r>
      <w:r>
        <w:t xml:space="preserve">   Prescriptive    </w:t>
      </w:r>
      <w:r>
        <w:t xml:space="preserve">   Context    </w:t>
      </w:r>
      <w:r>
        <w:t xml:space="preserve">   Process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WORD PUZZLE</dc:title>
  <dcterms:created xsi:type="dcterms:W3CDTF">2021-10-11T13:31:36Z</dcterms:created>
  <dcterms:modified xsi:type="dcterms:W3CDTF">2021-10-11T13:31:36Z</dcterms:modified>
</cp:coreProperties>
</file>