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ASSISTANTS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CAREGIVERS    </w:t>
      </w:r>
      <w:r>
        <w:t xml:space="preserve">   DEMENTIA    </w:t>
      </w:r>
      <w:r>
        <w:t xml:space="preserve">   CATHETER    </w:t>
      </w:r>
      <w:r>
        <w:t xml:space="preserve">   TOOTHBRUSH    </w:t>
      </w:r>
      <w:r>
        <w:t xml:space="preserve">   DRESSING    </w:t>
      </w:r>
      <w:r>
        <w:t xml:space="preserve">   RIGHTS    </w:t>
      </w:r>
      <w:r>
        <w:t xml:space="preserve">   WALKING    </w:t>
      </w:r>
      <w:r>
        <w:t xml:space="preserve">   FEEDING    </w:t>
      </w:r>
      <w:r>
        <w:t xml:space="preserve">   BATHING    </w:t>
      </w:r>
      <w:r>
        <w:t xml:space="preserve">   DIETS    </w:t>
      </w:r>
      <w:r>
        <w:t xml:space="preserve">   RESIDENT    </w:t>
      </w:r>
      <w:r>
        <w:t xml:space="preserve">   TRANSFERS    </w:t>
      </w:r>
      <w:r>
        <w:t xml:space="preserve">   CARING    </w:t>
      </w:r>
      <w:r>
        <w:t xml:space="preserve">   COMPASSION    </w:t>
      </w:r>
      <w:r>
        <w:t xml:space="preserve">   BEDPAN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ASSISTANTS ROCK!</dc:title>
  <dcterms:created xsi:type="dcterms:W3CDTF">2021-10-11T13:33:11Z</dcterms:created>
  <dcterms:modified xsi:type="dcterms:W3CDTF">2021-10-11T13:33:11Z</dcterms:modified>
</cp:coreProperties>
</file>