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NURSING FUN</w:t>
      </w:r>
    </w:p>
    <w:p>
      <w:pPr>
        <w:pStyle w:val="Questions"/>
      </w:pPr>
      <w:r>
        <w:t xml:space="preserve">1. EETOPSSHTCO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TNH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OCNIKLCG 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S'RNSEU STIANTO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MDWFEII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IPED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PMHARAYC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MAOCSETH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RTCOOD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ECTHTREA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ACEHEADH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TEGNRAPN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TNPTAIE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AEDESITB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ARKBE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USPLE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MAEX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SUIYRETC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BAL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GEK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STETHOSCOPE    </w:t>
      </w:r>
      <w:r>
        <w:t xml:space="preserve">   HTN    </w:t>
      </w:r>
      <w:r>
        <w:t xml:space="preserve">   CLOCKING IN    </w:t>
      </w:r>
      <w:r>
        <w:t xml:space="preserve">   NURSE'S STATION    </w:t>
      </w:r>
      <w:r>
        <w:t xml:space="preserve">   MIDWIFE    </w:t>
      </w:r>
      <w:r>
        <w:t xml:space="preserve">   PEDI    </w:t>
      </w:r>
      <w:r>
        <w:t xml:space="preserve">   PHARMACY    </w:t>
      </w:r>
      <w:r>
        <w:t xml:space="preserve">   STOMACHE    </w:t>
      </w:r>
      <w:r>
        <w:t xml:space="preserve">   DOCTOR    </w:t>
      </w:r>
      <w:r>
        <w:t xml:space="preserve">   CATHETER    </w:t>
      </w:r>
      <w:r>
        <w:t xml:space="preserve">   HEADACHE    </w:t>
      </w:r>
      <w:r>
        <w:t xml:space="preserve">   PREGNANT    </w:t>
      </w:r>
      <w:r>
        <w:t xml:space="preserve">   PATIENT    </w:t>
      </w:r>
      <w:r>
        <w:t xml:space="preserve">   DIABETES    </w:t>
      </w:r>
      <w:r>
        <w:t xml:space="preserve">   BREAK    </w:t>
      </w:r>
      <w:r>
        <w:t xml:space="preserve">   PULSE    </w:t>
      </w:r>
      <w:r>
        <w:t xml:space="preserve">   EXAM    </w:t>
      </w:r>
      <w:r>
        <w:t xml:space="preserve">   SECURITY    </w:t>
      </w:r>
      <w:r>
        <w:t xml:space="preserve">   LAB    </w:t>
      </w:r>
      <w:r>
        <w:t xml:space="preserve">   EKG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FUN</dc:title>
  <dcterms:created xsi:type="dcterms:W3CDTF">2021-10-11T13:32:59Z</dcterms:created>
  <dcterms:modified xsi:type="dcterms:W3CDTF">2021-10-11T13:32:59Z</dcterms:modified>
</cp:coreProperties>
</file>