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NURSING INFORMATICS AND NURSING EDUCATION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website    </w:t>
      </w:r>
      <w:r>
        <w:t xml:space="preserve">   video conference    </w:t>
      </w:r>
      <w:r>
        <w:t xml:space="preserve">   avatar    </w:t>
      </w:r>
      <w:r>
        <w:t xml:space="preserve">   presentation    </w:t>
      </w:r>
      <w:r>
        <w:t xml:space="preserve">   networking    </w:t>
      </w:r>
      <w:r>
        <w:t xml:space="preserve">   wiki    </w:t>
      </w:r>
      <w:r>
        <w:t xml:space="preserve">   webinars    </w:t>
      </w:r>
      <w:r>
        <w:t xml:space="preserve">   portals    </w:t>
      </w:r>
      <w:r>
        <w:t xml:space="preserve">   instant messaging    </w:t>
      </w:r>
      <w:r>
        <w:t xml:space="preserve">   webcast    </w:t>
      </w:r>
      <w:r>
        <w:t xml:space="preserve">   virtual reality    </w:t>
      </w:r>
      <w:r>
        <w:t xml:space="preserve">   simulation    </w:t>
      </w:r>
      <w:r>
        <w:t xml:space="preserve">   Blog    </w:t>
      </w:r>
      <w:r>
        <w:t xml:space="preserve">   Wordle    </w:t>
      </w:r>
      <w:r>
        <w:t xml:space="preserve">   YouTube    </w:t>
      </w:r>
      <w:r>
        <w:t xml:space="preserve">   Slideshare    </w:t>
      </w:r>
      <w:r>
        <w:t xml:space="preserve">   Prezi    </w:t>
      </w:r>
      <w:r>
        <w:t xml:space="preserve">   Pixton    </w:t>
      </w:r>
      <w:r>
        <w:t xml:space="preserve">   Glogster    </w:t>
      </w:r>
      <w:r>
        <w:t xml:space="preserve">   Facebook    </w:t>
      </w:r>
      <w:r>
        <w:t xml:space="preserve">   Flickr    </w:t>
      </w:r>
      <w:r>
        <w:t xml:space="preserve">   collaboration    </w:t>
      </w:r>
      <w:r>
        <w:t xml:space="preserve">   computer     </w:t>
      </w:r>
      <w:r>
        <w:t xml:space="preserve">   software    </w:t>
      </w:r>
      <w:r>
        <w:t xml:space="preserve">   hardware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NURSING INFORMATICS AND NURSING EDUCATION</dc:title>
  <dcterms:created xsi:type="dcterms:W3CDTF">2021-10-11T13:31:46Z</dcterms:created>
  <dcterms:modified xsi:type="dcterms:W3CDTF">2021-10-11T13:31:46Z</dcterms:modified>
</cp:coreProperties>
</file>