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OUT SIDE THE BOX AND USING NURSING JUDGEMENT MAY BE REFERRED TO AS CRITICAL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NURSING DIAGNOSIS' IS CLASSIFIED AS: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PLANNING CONSISTS OF LONG AND SHORT TERM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NURSING PROCESS IS PART OF THE NURSING _____  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SUBJECTIVE DATE IS USUALLY GIEV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DATA THE NURSE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STEP PF THE NURSING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HISTORY WHICH INCLUDES PAST SURGERIES, HABITS. MEDICATION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TREATMENT/ACTIVITY BASED ON CLINICAL JUDGEMENT IS REFERRED TO AS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TIME OF DISCHARGE INTERVENTIONS GOALS SHOULD HAVE BEEN MET. THIS LEADS TO WHAT STEP OF THE NURSING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GOALS HAVE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DIAGNOSIS A RN CN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</dc:title>
  <dcterms:created xsi:type="dcterms:W3CDTF">2021-10-11T13:32:13Z</dcterms:created>
  <dcterms:modified xsi:type="dcterms:W3CDTF">2021-10-11T13:32:13Z</dcterms:modified>
</cp:coreProperties>
</file>