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SBH    </w:t>
      </w:r>
      <w:r>
        <w:t xml:space="preserve">   comfort    </w:t>
      </w:r>
      <w:r>
        <w:t xml:space="preserve">   reliable    </w:t>
      </w:r>
      <w:r>
        <w:t xml:space="preserve">   accountable    </w:t>
      </w:r>
      <w:r>
        <w:t xml:space="preserve">   professional    </w:t>
      </w:r>
      <w:r>
        <w:t xml:space="preserve">   supportive    </w:t>
      </w:r>
      <w:r>
        <w:t xml:space="preserve">   caring    </w:t>
      </w:r>
      <w:r>
        <w:t xml:space="preserve">   patient    </w:t>
      </w:r>
      <w:r>
        <w:t xml:space="preserve">   registered    </w:t>
      </w:r>
      <w:r>
        <w:t xml:space="preserve">   procedures    </w:t>
      </w:r>
      <w:r>
        <w:t xml:space="preserve">   handover    </w:t>
      </w:r>
      <w:r>
        <w:t xml:space="preserve">   hospital    </w:t>
      </w:r>
      <w:r>
        <w:t xml:space="preserve">   nurse    </w:t>
      </w:r>
      <w:r>
        <w:t xml:space="preserve">   dedicated    </w:t>
      </w:r>
      <w:r>
        <w:t xml:space="preserve">   compassion    </w:t>
      </w:r>
      <w:r>
        <w:t xml:space="preserve">   nursing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WEEK</dc:title>
  <dcterms:created xsi:type="dcterms:W3CDTF">2021-10-11T13:32:34Z</dcterms:created>
  <dcterms:modified xsi:type="dcterms:W3CDTF">2021-10-11T13:32:34Z</dcterms:modified>
</cp:coreProperties>
</file>