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 735 Research Designs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researcher's actions to control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retrospective observational study that seeks to identify exposures that may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research paradigm where findings from a study cannot be generalized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social process research that develops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Procedures in the study that affect the true research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one time collection of data includes existing and new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study that tests a hypothesis that a treatment will prevent illness in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statement about research variables that is statistically tested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qualitative data are collected and analyzed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qualitative study to seek the meaning or lived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classic experimental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variable causes a change in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statistic that can tell strength &amp; direction of an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no new qualitative themes emerge from interviews or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researcher becomes very familiar with the qualitative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outside variable that can affect the measurement of the reearch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interventional design of 4 groups &amp; effects of 2 independent variables are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observational study that seeks to identify what illnesses are associated with an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# of subjects who drop out of a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 735 Research Designs </dc:title>
  <dcterms:created xsi:type="dcterms:W3CDTF">2021-10-11T13:32:06Z</dcterms:created>
  <dcterms:modified xsi:type="dcterms:W3CDTF">2021-10-11T13:32:06Z</dcterms:modified>
</cp:coreProperties>
</file>