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 220 Medication review for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Potassium sparing 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Antihistamine given to relieve symptoms of sneezing and 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Antibiotic often first choice for pneumonia patients, especially if patient allergic to PCN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loop 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drug given when patient begins to have an anaphalactic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calcium channel blocker that cannot be mixed with grapefruit and grapefruit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antibiotic that can cause "red-man syndrome" when infused too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Glucocorticoid used to suppress the inflammatory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Beta blocker that when taken patient needs to be monitored for orthostatic hypotension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NSAID used to manage pain, fever, and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ACe inhibitor that can cause a nagging cough as a side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Anticoagulant medication given with initial bolus to break up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Anticoagulant not compatible with St. John's Wort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expectorant used with pneumonia patients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 220 Medication review for Final Exam</dc:title>
  <dcterms:created xsi:type="dcterms:W3CDTF">2021-10-11T13:30:54Z</dcterms:created>
  <dcterms:modified xsi:type="dcterms:W3CDTF">2021-10-11T13:30:54Z</dcterms:modified>
</cp:coreProperties>
</file>