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NUSRSES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pyxis    </w:t>
      </w:r>
      <w:r>
        <w:t xml:space="preserve">   appendectomy    </w:t>
      </w:r>
      <w:r>
        <w:t xml:space="preserve">   exascerbation    </w:t>
      </w:r>
      <w:r>
        <w:t xml:space="preserve">   pancreatitis    </w:t>
      </w:r>
      <w:r>
        <w:t xml:space="preserve">   nutrition    </w:t>
      </w:r>
      <w:r>
        <w:t xml:space="preserve">   levophed    </w:t>
      </w:r>
      <w:r>
        <w:t xml:space="preserve">   medications    </w:t>
      </w:r>
      <w:r>
        <w:t xml:space="preserve">   teamwork    </w:t>
      </w:r>
      <w:r>
        <w:t xml:space="preserve">   bilateral    </w:t>
      </w:r>
      <w:r>
        <w:t xml:space="preserve">   sanguineous    </w:t>
      </w:r>
      <w:r>
        <w:t xml:space="preserve">   physical therapy    </w:t>
      </w:r>
      <w:r>
        <w:t xml:space="preserve">   dehiscence    </w:t>
      </w:r>
      <w:r>
        <w:t xml:space="preserve">   foley    </w:t>
      </w:r>
      <w:r>
        <w:t xml:space="preserve">   dobhoff    </w:t>
      </w:r>
      <w:r>
        <w:t xml:space="preserve">   full team    </w:t>
      </w:r>
      <w:r>
        <w:t xml:space="preserve">   ischemia    </w:t>
      </w:r>
      <w:r>
        <w:t xml:space="preserve">   dedicated    </w:t>
      </w:r>
      <w:r>
        <w:t xml:space="preserve">   caring    </w:t>
      </w:r>
      <w:r>
        <w:t xml:space="preserve">   compassion    </w:t>
      </w:r>
      <w:r>
        <w:t xml:space="preserve">   transfusion    </w:t>
      </w:r>
      <w:r>
        <w:t xml:space="preserve">   bladder scan    </w:t>
      </w:r>
      <w:r>
        <w:t xml:space="preserve">   code cart    </w:t>
      </w:r>
      <w:r>
        <w:t xml:space="preserve">   iv tubing    </w:t>
      </w:r>
      <w:r>
        <w:t xml:space="preserve">   blood    </w:t>
      </w:r>
      <w:r>
        <w:t xml:space="preserve">   cardiac    </w:t>
      </w:r>
      <w:r>
        <w:t xml:space="preserve">   thermometer    </w:t>
      </w:r>
      <w:r>
        <w:t xml:space="preserve">   nurses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NUSRSES WEEK 2019</dc:title>
  <dcterms:created xsi:type="dcterms:W3CDTF">2021-10-11T13:32:54Z</dcterms:created>
  <dcterms:modified xsi:type="dcterms:W3CDTF">2021-10-11T13:32:54Z</dcterms:modified>
</cp:coreProperties>
</file>