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NUTCRACKER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JINGLE BELLS    </w:t>
      </w:r>
      <w:r>
        <w:t xml:space="preserve">   SNOWMAN    </w:t>
      </w:r>
      <w:r>
        <w:t xml:space="preserve">   STAR    </w:t>
      </w:r>
      <w:r>
        <w:t xml:space="preserve">   RUDOLF    </w:t>
      </w:r>
      <w:r>
        <w:t xml:space="preserve">   SUGARPLUM    </w:t>
      </w:r>
      <w:r>
        <w:t xml:space="preserve">   TCHAIKOVSKY    </w:t>
      </w:r>
      <w:r>
        <w:t xml:space="preserve">   PRESENTS    </w:t>
      </w:r>
      <w:r>
        <w:t xml:space="preserve">   NUTCRACKER    </w:t>
      </w:r>
      <w:r>
        <w:t xml:space="preserve">   REINDEER    </w:t>
      </w:r>
      <w:r>
        <w:t xml:space="preserve">   TINSEL    </w:t>
      </w:r>
      <w:r>
        <w:t xml:space="preserve">   SNOWFLAKE    </w:t>
      </w:r>
      <w:r>
        <w:t xml:space="preserve">   GINGERBREAD    </w:t>
      </w:r>
      <w:r>
        <w:t xml:space="preserve">   SANTA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NUTCRACKER WORD SEARCH</dc:title>
  <dcterms:created xsi:type="dcterms:W3CDTF">2021-10-11T13:33:24Z</dcterms:created>
  <dcterms:modified xsi:type="dcterms:W3CDTF">2021-10-11T13:33:24Z</dcterms:modified>
</cp:coreProperties>
</file>