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name for Vitamin 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Goiter is the result of a ___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glucose, galactose, and fructose are __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sodium, chloride, and potassium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Vitamins A, D, E, and K are ___ soluble vitamins.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Table sugar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 are broken down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scientific name for Vitamin B3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Vitamins A, C, and 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carbs are broken down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do not have adequate amounts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from animal sources have ___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D is the ____ vitamin.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 calories per gram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 calories per gram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containing all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vitamin deficiency may result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Starches and fiber are __ carbohdrates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cramps may be due to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vitamin C deficiency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deficiency of iron may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sugar in milk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sweetest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scientific name for Vitamin B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2021-10-11T13:33:12Z</dcterms:created>
  <dcterms:modified xsi:type="dcterms:W3CDTF">2021-10-11T13:33:12Z</dcterms:modified>
</cp:coreProperties>
</file>