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ITS GOOD FOR YOUR EYE 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ITS A LOW CARB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ITS A RATIO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REPAIRS CELLS AND IS OOD FOR YOUR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ALSO KNOWN AS B3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GIVES YOU HEAPS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ALSO KNOWN AS B1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 STRONG BONES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ITS MAIN FOOD SOURCE IS DAIRY FOOD AND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ALSO KNOWN AS B2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KEEPS YOU HYDRATED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HAS DIFFERENT STAGES THOUGHOUT THE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CARRIES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ITS GOOD FOR YOUR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BEST FOOD SOURCE IS WHOLE GRAIN AND 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CONTROLS WATER LEVEL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NUTRIENT CROSSWORD</dc:title>
  <dcterms:created xsi:type="dcterms:W3CDTF">2021-10-11T13:32:05Z</dcterms:created>
  <dcterms:modified xsi:type="dcterms:W3CDTF">2021-10-11T13:32:05Z</dcterms:modified>
</cp:coreProperties>
</file>