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indigestible complex carbohydrate that is found in the tough, stringy parts of vegetables, fruits, and whole grains.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Specific chemical compounds which are the building blocks of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of all the chemical reactions an organism needs to survive. The process of chemical digestion and its related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starches and sugars present in foods which are made up of carbon, oxygen, and hydrogen, which are used to store energy for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type of unsaturated fat: m_________.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fatty substance that does not dissolve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include more fruits and veggies in your diet, when would be the ideal meal to eat them during to encourage such a habit?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kinds and amounts of food and drinks a person usually consumes (eats &amp; drinks).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Try different vegetables, because our bodies like v___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in food that your body needs to grow, to repair itself, and to supply you with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carbohydrates that are found in foods like rice, wheat, corn, potatoes, and peas.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unit of energy that measures how much energy food provides to the body?</w:t>
            </w:r>
          </w:p>
        </w:tc>
      </w:tr>
    </w:tbl>
    <w:p>
      <w:pPr>
        <w:pStyle w:val="WordBankMedium"/>
      </w:pPr>
      <w:r>
        <w:t xml:space="preserve">   monosaturated    </w:t>
      </w:r>
      <w:r>
        <w:t xml:space="preserve">   variety    </w:t>
      </w:r>
      <w:r>
        <w:t xml:space="preserve">   calorie    </w:t>
      </w:r>
      <w:r>
        <w:t xml:space="preserve">   lipid    </w:t>
      </w:r>
      <w:r>
        <w:t xml:space="preserve">   amino acids    </w:t>
      </w:r>
      <w:r>
        <w:t xml:space="preserve">   nutrients    </w:t>
      </w:r>
      <w:r>
        <w:t xml:space="preserve">   carbohydrates    </w:t>
      </w:r>
      <w:r>
        <w:t xml:space="preserve">   diet    </w:t>
      </w:r>
      <w:r>
        <w:t xml:space="preserve">   fiber    </w:t>
      </w:r>
      <w:r>
        <w:t xml:space="preserve">   metabolism    </w:t>
      </w:r>
      <w:r>
        <w:t xml:space="preserve">   proteins    </w:t>
      </w:r>
      <w:r>
        <w:t xml:space="preserve">   breakfast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2021-10-11T13:33:46Z</dcterms:created>
  <dcterms:modified xsi:type="dcterms:W3CDTF">2021-10-11T13:33:46Z</dcterms:modified>
</cp:coreProperties>
</file>