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p>
      <w:pPr>
        <w:pStyle w:val="Questions"/>
      </w:pPr>
      <w:r>
        <w:t xml:space="preserve">1. EDGEENIFR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GNSEAIMUM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RSIENBUF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IROUATMTNLIN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FYTIRU IDRFYA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AOAISGRNTCS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LENAARRETP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EOPRN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KITNERICOSP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GCSIRTA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2021-10-11T13:33:23Z</dcterms:created>
  <dcterms:modified xsi:type="dcterms:W3CDTF">2021-10-11T13:33:23Z</dcterms:modified>
</cp:coreProperties>
</file>