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</w:t>
      </w:r>
    </w:p>
    <w:p>
      <w:pPr>
        <w:pStyle w:val="Questions"/>
      </w:pPr>
      <w:r>
        <w:t xml:space="preserve">1. HYOERDTARSACB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NOEIRPT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BFERI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RAONIDHYT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NEALRSMI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VNTASIIM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BUSLELO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BNESLOLIU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HTE LTAWELE LEAPT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DBNLCAEA EDTI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EDUBCNNLAA TEDI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2021-10-11T13:33:27Z</dcterms:created>
  <dcterms:modified xsi:type="dcterms:W3CDTF">2021-10-11T13:33:27Z</dcterms:modified>
</cp:coreProperties>
</file>