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food suitable for or served to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Favorable or advantageous; resulting in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inorganic substance needed by the human body for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 range or variety of related and typically colorful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Wheat or any other cultivated crop used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Replaced Food Pyramid in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from being free from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Seed-bearing structures in flowering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Sugars, starches, and fiber found in fruits, grains, vegetables, and dairy products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Dietary material containing , that are resistant to the action of digestive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or part of plants used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"Vital" or essential for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or range of things of the same general class that are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 course of food one constricts itself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food eaten on regular occasions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Food made from or containing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macro-nutrient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Saturated or Unsaturated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Measure of energy in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2021-10-11T13:33:29Z</dcterms:created>
  <dcterms:modified xsi:type="dcterms:W3CDTF">2021-10-11T13:33:29Z</dcterms:modified>
</cp:coreProperties>
</file>