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absorbing nutrients for the bloodstream , and completed in the intestines.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60-70% of body weight is composed of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important nutrient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swallowing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entry of food particles getting stuck in the larynx  voice box  and lower respiratory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taking food,drink or another substance into the body by swallowing or absorbing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monosaccharide is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Removing waste products , through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digestion occurs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digestion occurs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breaking down food by mechanical and enzymatic action in the alimentary canal into substances that can be used by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2021-10-11T13:32:14Z</dcterms:created>
  <dcterms:modified xsi:type="dcterms:W3CDTF">2021-10-11T13:32:14Z</dcterms:modified>
</cp:coreProperties>
</file>