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ACTIVITY</w:t>
      </w:r>
    </w:p>
    <w:p>
      <w:pPr>
        <w:pStyle w:val="Questions"/>
      </w:pPr>
      <w:r>
        <w:t xml:space="preserve">1. LMRAINSE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URNTETNI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SETNIPRO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ARTAOYBRDEHSC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AMINO DCIA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IOEYSETHNPNR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VIYAERT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NATRS ATF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TAURDSATE FTA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CTNLSOIAAB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ACTIVITY</dc:title>
  <dcterms:created xsi:type="dcterms:W3CDTF">2021-10-11T13:34:37Z</dcterms:created>
  <dcterms:modified xsi:type="dcterms:W3CDTF">2021-10-11T13:34:37Z</dcterms:modified>
</cp:coreProperties>
</file>