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ZYMOGEN    </w:t>
      </w:r>
      <w:r>
        <w:t xml:space="preserve">   PEPTIDASE    </w:t>
      </w:r>
      <w:r>
        <w:t xml:space="preserve">   AMYLASE    </w:t>
      </w:r>
      <w:r>
        <w:t xml:space="preserve">   PROTEASE    </w:t>
      </w:r>
      <w:r>
        <w:t xml:space="preserve">   FAT    </w:t>
      </w:r>
      <w:r>
        <w:t xml:space="preserve">   PROTEIN    </w:t>
      </w:r>
      <w:r>
        <w:t xml:space="preserve">   CARBOHYDRATE    </w:t>
      </w:r>
      <w:r>
        <w:t xml:space="preserve">   VITAMINS    </w:t>
      </w:r>
      <w:r>
        <w:t xml:space="preserve">   ASSIMILATION    </w:t>
      </w:r>
      <w:r>
        <w:t xml:space="preserve">   ABSORPTION    </w:t>
      </w:r>
      <w:r>
        <w:t xml:space="preserve">   GALLBLADDER    </w:t>
      </w:r>
      <w:r>
        <w:t xml:space="preserve">   PANCREAS    </w:t>
      </w:r>
      <w:r>
        <w:t xml:space="preserve">   TONGUE    </w:t>
      </w:r>
      <w:r>
        <w:t xml:space="preserve">   TEETH    </w:t>
      </w:r>
      <w:r>
        <w:t xml:space="preserve">   ESOPHAGUS    </w:t>
      </w:r>
      <w:r>
        <w:t xml:space="preserve">   MOUTH    </w:t>
      </w:r>
      <w:r>
        <w:t xml:space="preserve">   PHARYNX    </w:t>
      </w:r>
      <w:r>
        <w:t xml:space="preserve">   CAECUM    </w:t>
      </w:r>
      <w:r>
        <w:t xml:space="preserve">   ABOMASUM    </w:t>
      </w:r>
      <w:r>
        <w:t xml:space="preserve">   RUMEN    </w:t>
      </w:r>
      <w:r>
        <w:t xml:space="preserve">   GIZZARD    </w:t>
      </w:r>
      <w:r>
        <w:t xml:space="preserve">   CROP    </w:t>
      </w:r>
      <w:r>
        <w:t xml:space="preserve">   INTRACELLULAR    </w:t>
      </w:r>
      <w:r>
        <w:t xml:space="preserve">   DIGESTION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DIGESTION</dc:title>
  <dcterms:created xsi:type="dcterms:W3CDTF">2021-10-11T13:34:22Z</dcterms:created>
  <dcterms:modified xsi:type="dcterms:W3CDTF">2021-10-11T13:34:22Z</dcterms:modified>
</cp:coreProperties>
</file>