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AND DIGESTION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absorption takes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digestion that takes place in the gastrovascular cavity with only one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by which waste products are removed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polysaccharide found in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four fat soluble vitamins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alkaline juice stored in gallbladder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enzyme that breaks down fat into monoglycerides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simplest form of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compartment in ruminants that stores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movement of food from one end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by which food is chewed using the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draining system for fat soluble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 form of fat in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enzyme that breaks down protein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aside from amylose, what is the other form of starch?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called as the true stomach in ruminants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 in fish; bony processes that prevents prey from escaping the gills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aids in breaking down large molecules into smaller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activated form of pepsinogen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of breaking down food by mechanical and enzymatic 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AND DIGESTION</dc:title>
  <dcterms:created xsi:type="dcterms:W3CDTF">2021-10-11T13:34:25Z</dcterms:created>
  <dcterms:modified xsi:type="dcterms:W3CDTF">2021-10-11T13:34:25Z</dcterms:modified>
</cp:coreProperties>
</file>