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NUTRITION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helps transmit nerve signals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nutrients made of carbon and hydrogen; sources of energy for your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eating too little, eating too few nutrients, or not absorbing nutrients well can lead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provides vitamins, mineralsdietary fibre and many phytonutrients (nutrients naturally present in plants), that help your body stay healthy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nutrients is found in the cell walls of plants, in outer layer of while grains, and in the skin of fruits and vegetables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nutrients necessary for growth and repair of cells, as well as other functions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chains of carbon and hydrogen atoms that are part of all fats and oils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vitamins, minerals, phytochemicals are needed in small quantities in the body are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nutrients used for energy, nerve function, and other functions.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food in this are excellent sources of calcium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NUTRITION CROSSWORD</dc:title>
  <dcterms:created xsi:type="dcterms:W3CDTF">2021-10-11T13:34:32Z</dcterms:created>
  <dcterms:modified xsi:type="dcterms:W3CDTF">2021-10-11T13:34:32Z</dcterms:modified>
</cp:coreProperties>
</file>