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potatoes    </w:t>
      </w:r>
      <w:r>
        <w:t xml:space="preserve">   fish    </w:t>
      </w:r>
      <w:r>
        <w:t xml:space="preserve">   pulses    </w:t>
      </w:r>
      <w:r>
        <w:t xml:space="preserve">   beans    </w:t>
      </w:r>
      <w:r>
        <w:t xml:space="preserve">   vegetables    </w:t>
      </w:r>
      <w:r>
        <w:t xml:space="preserve">   fruit    </w:t>
      </w:r>
      <w:r>
        <w:t xml:space="preserve">   fat    </w:t>
      </w:r>
      <w:r>
        <w:t xml:space="preserve">   hydrated    </w:t>
      </w:r>
      <w:r>
        <w:t xml:space="preserve">   water    </w:t>
      </w:r>
      <w:r>
        <w:t xml:space="preserve">   iron    </w:t>
      </w:r>
      <w:r>
        <w:t xml:space="preserve">   calcium    </w:t>
      </w:r>
      <w:r>
        <w:t xml:space="preserve">   carbohydrate    </w:t>
      </w:r>
      <w:r>
        <w:t xml:space="preserve">   dairy    </w:t>
      </w:r>
      <w:r>
        <w:t xml:space="preserve">   fibre    </w:t>
      </w:r>
      <w:r>
        <w:t xml:space="preserve">   protein    </w:t>
      </w:r>
      <w:r>
        <w:t xml:space="preserve">   minerals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WORDSEARCH</dc:title>
  <dcterms:created xsi:type="dcterms:W3CDTF">2021-10-11T13:35:12Z</dcterms:created>
  <dcterms:modified xsi:type="dcterms:W3CDTF">2021-10-11T13:35:12Z</dcterms:modified>
</cp:coreProperties>
</file>