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&amp; YOUTH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METABOLISM    </w:t>
      </w:r>
      <w:r>
        <w:t xml:space="preserve">   GROWTH    </w:t>
      </w:r>
      <w:r>
        <w:t xml:space="preserve">   BLOOD    </w:t>
      </w:r>
      <w:r>
        <w:t xml:space="preserve">   BONES    </w:t>
      </w:r>
      <w:r>
        <w:t xml:space="preserve">   CELLS    </w:t>
      </w:r>
      <w:r>
        <w:t xml:space="preserve">   ABSORPTION    </w:t>
      </w:r>
      <w:r>
        <w:t xml:space="preserve">   SEEDS    </w:t>
      </w:r>
      <w:r>
        <w:t xml:space="preserve">   NUTS    </w:t>
      </w:r>
      <w:r>
        <w:t xml:space="preserve">   ANAEMIA    </w:t>
      </w:r>
      <w:r>
        <w:t xml:space="preserve">   OSTEOPOROSIS    </w:t>
      </w:r>
      <w:r>
        <w:t xml:space="preserve">   DEHYDRATION    </w:t>
      </w:r>
      <w:r>
        <w:t xml:space="preserve">   TRANSFATS    </w:t>
      </w:r>
      <w:r>
        <w:t xml:space="preserve">   MONOUNSATURATED    </w:t>
      </w:r>
      <w:r>
        <w:t xml:space="preserve">   POLYUNSATURATED    </w:t>
      </w:r>
      <w:r>
        <w:t xml:space="preserve">   SATURATED    </w:t>
      </w:r>
      <w:r>
        <w:t xml:space="preserve">   DAIRY    </w:t>
      </w:r>
      <w:r>
        <w:t xml:space="preserve">   FRUIT    </w:t>
      </w:r>
      <w:r>
        <w:t xml:space="preserve">   WHOLEGRAINS    </w:t>
      </w:r>
      <w:r>
        <w:t xml:space="preserve">   DIGESTION    </w:t>
      </w:r>
      <w:r>
        <w:t xml:space="preserve">   GLYCEMIC    </w:t>
      </w:r>
      <w:r>
        <w:t xml:space="preserve">   DIABETES    </w:t>
      </w:r>
      <w:r>
        <w:t xml:space="preserve">   FIBRE    </w:t>
      </w:r>
      <w:r>
        <w:t xml:space="preserve">   MEATS    </w:t>
      </w:r>
      <w:r>
        <w:t xml:space="preserve">   VEGETABLES    </w:t>
      </w:r>
      <w:r>
        <w:t xml:space="preserve">   CEREALS    </w:t>
      </w:r>
      <w:r>
        <w:t xml:space="preserve">   MICRONUTRIENTS    </w:t>
      </w:r>
      <w:r>
        <w:t xml:space="preserve">   MACRONUTRIENTS    </w:t>
      </w:r>
      <w:r>
        <w:t xml:space="preserve">   REQUIREMENTS    </w:t>
      </w:r>
      <w:r>
        <w:t xml:space="preserve">   WATER    </w:t>
      </w:r>
      <w:r>
        <w:t xml:space="preserve">   SODIUM    </w:t>
      </w:r>
      <w:r>
        <w:t xml:space="preserve">   EXPENDITURE    </w:t>
      </w:r>
      <w:r>
        <w:t xml:space="preserve">   INPUT    </w:t>
      </w:r>
      <w:r>
        <w:t xml:space="preserve">   DEFICIENCY    </w:t>
      </w:r>
      <w:r>
        <w:t xml:space="preserve">   OBESITY    </w:t>
      </w:r>
      <w:r>
        <w:t xml:space="preserve">   CHOLESTEROL    </w:t>
      </w:r>
      <w:r>
        <w:t xml:space="preserve">   IRON    </w:t>
      </w:r>
      <w:r>
        <w:t xml:space="preserve">   KILOJOULES    </w:t>
      </w:r>
      <w:r>
        <w:t xml:space="preserve">   ENERGY    </w:t>
      </w:r>
      <w:r>
        <w:t xml:space="preserve">   CALCIUM    </w:t>
      </w:r>
      <w:r>
        <w:t xml:space="preserve">   MINERALS    </w:t>
      </w:r>
      <w:r>
        <w:t xml:space="preserve">   VITAMINS    </w:t>
      </w:r>
      <w:r>
        <w:t xml:space="preserve">   GLUCOSE    </w:t>
      </w:r>
      <w:r>
        <w:t xml:space="preserve">   LIPIDS    </w:t>
      </w:r>
      <w:r>
        <w:t xml:space="preserve">   GUIDELINES    </w:t>
      </w:r>
      <w:r>
        <w:t xml:space="preserve">   DIET    </w:t>
      </w:r>
      <w:r>
        <w:t xml:space="preserve">   FATS    </w:t>
      </w:r>
      <w:r>
        <w:t xml:space="preserve">   PROTEIN    </w:t>
      </w:r>
      <w:r>
        <w:t xml:space="preserve">   CARBOHYDRATES    </w:t>
      </w:r>
      <w:r>
        <w:t xml:space="preserve">   NUTRIENTS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&amp; YOUTH</dc:title>
  <dcterms:created xsi:type="dcterms:W3CDTF">2021-10-11T13:33:58Z</dcterms:created>
  <dcterms:modified xsi:type="dcterms:W3CDTF">2021-10-11T13:33:58Z</dcterms:modified>
</cp:coreProperties>
</file>