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zucchini    </w:t>
      </w:r>
      <w:r>
        <w:t xml:space="preserve">   yogurt    </w:t>
      </w:r>
      <w:r>
        <w:t xml:space="preserve">   organic    </w:t>
      </w:r>
      <w:r>
        <w:t xml:space="preserve">   onions    </w:t>
      </w:r>
      <w:r>
        <w:t xml:space="preserve">   meat    </w:t>
      </w:r>
      <w:r>
        <w:t xml:space="preserve">   low fat    </w:t>
      </w:r>
      <w:r>
        <w:t xml:space="preserve">   lettuce    </w:t>
      </w:r>
      <w:r>
        <w:t xml:space="preserve">   junk food    </w:t>
      </w:r>
      <w:r>
        <w:t xml:space="preserve">   ingredients    </w:t>
      </w:r>
      <w:r>
        <w:t xml:space="preserve">   gluten free    </w:t>
      </w:r>
      <w:r>
        <w:t xml:space="preserve">   frozen    </w:t>
      </w:r>
      <w:r>
        <w:t xml:space="preserve">   fresh    </w:t>
      </w:r>
      <w:r>
        <w:t xml:space="preserve">   eggs    </w:t>
      </w:r>
      <w:r>
        <w:t xml:space="preserve">   dairy    </w:t>
      </w:r>
      <w:r>
        <w:t xml:space="preserve">   cucumbers    </w:t>
      </w:r>
      <w:r>
        <w:t xml:space="preserve">   celery    </w:t>
      </w:r>
      <w:r>
        <w:t xml:space="preserve">   carbohydrates    </w:t>
      </w:r>
      <w:r>
        <w:t xml:space="preserve">   cabbage    </w:t>
      </w:r>
      <w:r>
        <w:t xml:space="preserve">   beets    </w:t>
      </w:r>
      <w:r>
        <w:t xml:space="preserve">   beans    </w:t>
      </w:r>
      <w:r>
        <w:t xml:space="preserve">   anchovies    </w:t>
      </w:r>
      <w:r>
        <w:t xml:space="preserve">   arugula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2021-10-11T13:34:13Z</dcterms:created>
  <dcterms:modified xsi:type="dcterms:W3CDTF">2021-10-11T13:34:13Z</dcterms:modified>
</cp:coreProperties>
</file>