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Sodium    </w:t>
      </w:r>
      <w:r>
        <w:t xml:space="preserve">   Calcium    </w:t>
      </w:r>
      <w:r>
        <w:t xml:space="preserve">   Repair    </w:t>
      </w:r>
      <w:r>
        <w:t xml:space="preserve">   Vitamins    </w:t>
      </w:r>
      <w:r>
        <w:t xml:space="preserve">   Minerals    </w:t>
      </w:r>
      <w:r>
        <w:t xml:space="preserve">   Protein    </w:t>
      </w:r>
      <w:r>
        <w:t xml:space="preserve">   Health    </w:t>
      </w:r>
      <w:r>
        <w:t xml:space="preserve">   Diet    </w:t>
      </w:r>
      <w:r>
        <w:t xml:space="preserve">   Carbohydrates    </w:t>
      </w:r>
      <w:r>
        <w:t xml:space="preserve">   Fats    </w:t>
      </w:r>
      <w:r>
        <w:t xml:space="preserve">   Rickets    </w:t>
      </w:r>
      <w:r>
        <w:t xml:space="preserve">   Scurvy    </w:t>
      </w:r>
      <w:r>
        <w:t xml:space="preserve">   Goitre    </w:t>
      </w:r>
      <w:r>
        <w:t xml:space="preserve">   Marasmus    </w:t>
      </w:r>
      <w:r>
        <w:t xml:space="preserve">   Kwashiorkor    </w:t>
      </w:r>
      <w:r>
        <w:t xml:space="preserve">   Nightblindness    </w:t>
      </w:r>
      <w:r>
        <w:t xml:space="preserve">   Anaemia    </w:t>
      </w:r>
      <w:r>
        <w:t xml:space="preserve">   Malnutrition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2021-10-11T13:34:34Z</dcterms:created>
  <dcterms:modified xsi:type="dcterms:W3CDTF">2021-10-11T13:34:34Z</dcterms:modified>
</cp:coreProperties>
</file>