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NUYULDGB</w:t>
      </w:r>
    </w:p>
    <w:p>
      <w:pPr>
        <w:pStyle w:val="Questions"/>
      </w:pPr>
      <w:r>
        <w:t xml:space="preserve">1. NUYULDGB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INCALFRAOI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ILFGNLA IKESS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TIN NPA YBO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ARENPTS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ATCINSARH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PLRGYOPHA YESE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YOLUEG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ENHIAMC NGU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INGAITW NO HET KNDEEEW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IED A LETITL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 HTKIN MI’ OKYA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I WLIL OWLLFO YOU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 TMEI NI A BLTOET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UGIDEENTT-O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DEI ORF HTE EYPH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ILLK OBSDOEYM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LTEL IT EIKL ITSH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RGOIALNI 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2TS1 CENYRUT ALYLTIIBLI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21. ODTORC ODRCOT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INIOMDETAC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TCYOIPHCS DKSI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KNGI ELCHSAR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AAEDBINDR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OEHP OFR ETH ETUDDAERNR OYHUT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27. ACUALS BEAGOSTA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EDIRW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11 SMNITUE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EROLN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HWAT VI’E NEBE ISWINH FOR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32. I ELVO UYO, LLWI OYU YRARM ME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NUYULDGB</dc:title>
  <dcterms:created xsi:type="dcterms:W3CDTF">2021-10-11T13:35:27Z</dcterms:created>
  <dcterms:modified xsi:type="dcterms:W3CDTF">2021-10-11T13:35:27Z</dcterms:modified>
</cp:coreProperties>
</file>