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NVH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examination    </w:t>
      </w:r>
      <w:r>
        <w:t xml:space="preserve">   analglands    </w:t>
      </w:r>
      <w:r>
        <w:t xml:space="preserve">   nexgard    </w:t>
      </w:r>
      <w:r>
        <w:t xml:space="preserve">   frontline    </w:t>
      </w:r>
      <w:r>
        <w:t xml:space="preserve">   interceptor    </w:t>
      </w:r>
      <w:r>
        <w:t xml:space="preserve">   heartgard    </w:t>
      </w:r>
      <w:r>
        <w:t xml:space="preserve">   revolution    </w:t>
      </w:r>
      <w:r>
        <w:t xml:space="preserve">   rabies    </w:t>
      </w:r>
      <w:r>
        <w:t xml:space="preserve">   distemper    </w:t>
      </w:r>
      <w:r>
        <w:t xml:space="preserve">   bordetella    </w:t>
      </w:r>
      <w:r>
        <w:t xml:space="preserve">   veterinarian    </w:t>
      </w:r>
      <w:r>
        <w:t xml:space="preserve">   lyme    </w:t>
      </w:r>
      <w:r>
        <w:t xml:space="preserve">   anaplasma    </w:t>
      </w:r>
      <w:r>
        <w:t xml:space="preserve">   ehrlichiosis    </w:t>
      </w:r>
      <w:r>
        <w:t xml:space="preserve">   microfilaria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NVH</dc:title>
  <dcterms:created xsi:type="dcterms:W3CDTF">2021-10-11T13:34:23Z</dcterms:created>
  <dcterms:modified xsi:type="dcterms:W3CDTF">2021-10-11T13:34:23Z</dcterms:modified>
</cp:coreProperties>
</file>