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NVIDIA Keynote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problem setup in machine learning, where at test time, a learner observes samples from classes that were not observed during training and needs to predict the class they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Strengthen or support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facility on a computer for performing a specified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Technologies allowing a person with different hearing issues to see captions during a live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Fill, as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guess that you make or an opinion that you form based on the information that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Much more, way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for training computers to do tasks without humans providing labeled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things or people interacting with each other to reach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Belonging or relating to the most recent stage of technological development; having or using the latest techniques or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Ability to produce something with a minimum of effort, expense, 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Applying to all (collocation)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conclusion that can be drawn from something although it is not explicitly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task of taking a written or spoken input, and classifying it based on what the user wants to achieve (term)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occupying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taking samples of something for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speed or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Denoting the most expensive of a range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state, quality, or emotion) very great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an object) fixed firmly and deeply in a surrounding mass; implanted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way of speaking or using words, especially a way common to those with a particular job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the courage to face something difficult or dangerous (idiom)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Reliable, trustworthy 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of memory used to hold the frame of data that is continuously being sent to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store of valuable or delightful things</w:t>
            </w:r>
          </w:p>
        </w:tc>
      </w:tr>
    </w:tbl>
    <w:p>
      <w:pPr>
        <w:pStyle w:val="WordBankLarge"/>
      </w:pPr>
      <w:r>
        <w:t xml:space="preserve">   ZEROSHOTLEARNING    </w:t>
      </w:r>
      <w:r>
        <w:t xml:space="preserve">   ACCELERATION    </w:t>
      </w:r>
      <w:r>
        <w:t xml:space="preserve">   SAMPLING    </w:t>
      </w:r>
      <w:r>
        <w:t xml:space="preserve">   GOTO    </w:t>
      </w:r>
      <w:r>
        <w:t xml:space="preserve">   ENGAGEMENTPARTNERS    </w:t>
      </w:r>
      <w:r>
        <w:t xml:space="preserve">   SELFSUPERVISED    </w:t>
      </w:r>
      <w:r>
        <w:t xml:space="preserve">   TROVE    </w:t>
      </w:r>
      <w:r>
        <w:t xml:space="preserve">   FORTHEFANTOFHEART    </w:t>
      </w:r>
      <w:r>
        <w:t xml:space="preserve">   SPATIAL    </w:t>
      </w:r>
      <w:r>
        <w:t xml:space="preserve">   STATEOFTHEART    </w:t>
      </w:r>
      <w:r>
        <w:t xml:space="preserve">   SUSTAIN    </w:t>
      </w:r>
      <w:r>
        <w:t xml:space="preserve">   EFFICIENCY    </w:t>
      </w:r>
      <w:r>
        <w:t xml:space="preserve">   INFERENCE    </w:t>
      </w:r>
      <w:r>
        <w:t xml:space="preserve">   HIGHEND    </w:t>
      </w:r>
      <w:r>
        <w:t xml:space="preserve">   FRAMEBUFFER    </w:t>
      </w:r>
      <w:r>
        <w:t xml:space="preserve">   CAPABILITY    </w:t>
      </w:r>
      <w:r>
        <w:t xml:space="preserve">   IMPLICATION    </w:t>
      </w:r>
      <w:r>
        <w:t xml:space="preserve">   PROFOUND    </w:t>
      </w:r>
      <w:r>
        <w:t xml:space="preserve">   INTENTRECOGNITION    </w:t>
      </w:r>
      <w:r>
        <w:t xml:space="preserve">   LIVECAPTIONING    </w:t>
      </w:r>
      <w:r>
        <w:t xml:space="preserve">   AGREATDEALMORE    </w:t>
      </w:r>
      <w:r>
        <w:t xml:space="preserve">   EMBEDDED    </w:t>
      </w:r>
      <w:r>
        <w:t xml:space="preserve">   ACROSSTHEBOARD    </w:t>
      </w:r>
      <w:r>
        <w:t xml:space="preserve">   PARLANCE    </w:t>
      </w:r>
      <w:r>
        <w:t xml:space="preserve">   INFUSE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NVIDIA Keynote vocab</dc:title>
  <dcterms:created xsi:type="dcterms:W3CDTF">2021-12-03T03:29:49Z</dcterms:created>
  <dcterms:modified xsi:type="dcterms:W3CDTF">2021-12-03T03:29:49Z</dcterms:modified>
</cp:coreProperties>
</file>