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NVRA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client may complete the voter registration application at the agency or at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client applies for more than one program, how many voter opportunity forms must the client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a person come into the office with the sole purpose of registering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client applies for food stamps and Medicaid, what automated system is used to enter voter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client refuses to sign the voter opportunity form, what box do you check at the bottom of the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you deny an individual the right to register to vote, if they refuse to complete the opportunity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National Voter Registration Act requires that the agency offer the opportunity to vote to any client participating in ____, GA, SNAP, or FamilyCare/Medicaid.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client conducts a remote transaction, send the voter registration forms with the _____ mailing.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Medicaid/__________ programs do not have an automated system to collect voter registration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screen on UAP do you use to indicate voter registration responses?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client requests certain services by mail, online or by phone, it is called a ______ transaction.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screen on GAAS do you enter the voter opportunity information?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Welfare agencies must offer the opportunity to vote during the following transactions: Application, Redetermination, _______________, and Address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one of three people who can complete the voter registration forms for an aged, blind, or disabled client, who is not physically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remote transactions, the Voter Registration ___________ form, must be sent back to the agency.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voter registration opportunity form and the voter registration ___________ form are the forms used to comply with the NRVA.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and UAP are the automated systems used to capture voter registration responses for TANF, GA and food stamps.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Forms can be printed in English or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NVRA Crossword Puzzle</dc:title>
  <dcterms:created xsi:type="dcterms:W3CDTF">2021-10-11T13:35:05Z</dcterms:created>
  <dcterms:modified xsi:type="dcterms:W3CDTF">2021-10-11T13:35:05Z</dcterms:modified>
</cp:coreProperties>
</file>