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NW2 KW1 Aktiwiteit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Bevat die oogstuk van 'n mikroskoop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Selle in die liggaam wat slym afskei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Eienskap van gekloonde selle of weefsels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deur senuweeselle vervoer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deur mitokondriums afgebreek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onder die selwand van plantselle aangetref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Gedeelte van 'n mikroskoop met 'n 5X vergroting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material wat lei tot variasie in 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Dit is vloeibaar en bevat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in chloroplaste aangetref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DNA (DNS) word hier aangetref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Soort spiersel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Selsap kom hier voor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Groepe weefels wat saamwerk vir 'n bepaalde funksie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Struktuur wat slegs by plantselle aangetref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funksie van oppervlakepiteelselle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Bron van stamselle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vlak van organisasie na 'n "orgaan"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benodig vir fotosintese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'n Soort ligbron by ligmikroskope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NW2 KW1 Aktiwiteit</dc:title>
  <dcterms:created xsi:type="dcterms:W3CDTF">2021-10-11T13:34:58Z</dcterms:created>
  <dcterms:modified xsi:type="dcterms:W3CDTF">2021-10-11T13:34:58Z</dcterms:modified>
</cp:coreProperties>
</file>