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N.W.A.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Central Los Angeles    </w:t>
      </w:r>
      <w:r>
        <w:t xml:space="preserve">   Gangster    </w:t>
      </w:r>
      <w:r>
        <w:t xml:space="preserve">   Popular    </w:t>
      </w:r>
      <w:r>
        <w:t xml:space="preserve">   Cops    </w:t>
      </w:r>
      <w:r>
        <w:t xml:space="preserve">   Compton    </w:t>
      </w:r>
      <w:r>
        <w:t xml:space="preserve">   No Vaseline    </w:t>
      </w:r>
      <w:r>
        <w:t xml:space="preserve">   Jerry    </w:t>
      </w:r>
      <w:r>
        <w:t xml:space="preserve">   Hip Hop    </w:t>
      </w:r>
      <w:r>
        <w:t xml:space="preserve">   Eazy E    </w:t>
      </w:r>
      <w:r>
        <w:t xml:space="preserve">   Dr Dre    </w:t>
      </w:r>
      <w:r>
        <w:t xml:space="preserve">   Yella    </w:t>
      </w:r>
      <w:r>
        <w:t xml:space="preserve">   MC Ren    </w:t>
      </w:r>
      <w:r>
        <w:t xml:space="preserve">   Rap    </w:t>
      </w:r>
      <w:r>
        <w:t xml:space="preserve">   IceCube    </w:t>
      </w:r>
      <w:r>
        <w:t xml:space="preserve">   N.W.A.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N.W.A. Word Search</dc:title>
  <dcterms:created xsi:type="dcterms:W3CDTF">2021-10-11T13:03:03Z</dcterms:created>
  <dcterms:modified xsi:type="dcterms:W3CDTF">2021-10-11T13:03:03Z</dcterms:modified>
</cp:coreProperties>
</file>