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NWCFL 2017/2018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1874 Northwich    </w:t>
      </w:r>
      <w:r>
        <w:t xml:space="preserve">   Abbey Hey    </w:t>
      </w:r>
      <w:r>
        <w:t xml:space="preserve">   AFC Darwen    </w:t>
      </w:r>
      <w:r>
        <w:t xml:space="preserve">   AFC Liverpool    </w:t>
      </w:r>
      <w:r>
        <w:t xml:space="preserve">   Ashton Athletic    </w:t>
      </w:r>
      <w:r>
        <w:t xml:space="preserve">   Barnoldswick Town    </w:t>
      </w:r>
      <w:r>
        <w:t xml:space="preserve">   Barnton    </w:t>
      </w:r>
      <w:r>
        <w:t xml:space="preserve">   Bootle    </w:t>
      </w:r>
      <w:r>
        <w:t xml:space="preserve">   Burscough    </w:t>
      </w:r>
      <w:r>
        <w:t xml:space="preserve">   Charnock Richard    </w:t>
      </w:r>
      <w:r>
        <w:t xml:space="preserve">   City Of Liverpool    </w:t>
      </w:r>
      <w:r>
        <w:t xml:space="preserve">   Congleton Town    </w:t>
      </w:r>
      <w:r>
        <w:t xml:space="preserve">   Hanley Town    </w:t>
      </w:r>
      <w:r>
        <w:t xml:space="preserve">   Irlam    </w:t>
      </w:r>
      <w:r>
        <w:t xml:space="preserve">   Maine Road    </w:t>
      </w:r>
      <w:r>
        <w:t xml:space="preserve">   Northwich Victoria    </w:t>
      </w:r>
      <w:r>
        <w:t xml:space="preserve">   Padiham    </w:t>
      </w:r>
      <w:r>
        <w:t xml:space="preserve">   Runcorn Linnets    </w:t>
      </w:r>
      <w:r>
        <w:t xml:space="preserve">   Runcorn Town    </w:t>
      </w:r>
      <w:r>
        <w:t xml:space="preserve">   Squires Gate    </w:t>
      </w:r>
      <w:r>
        <w:t xml:space="preserve">   West Didsbury    </w:t>
      </w:r>
      <w:r>
        <w:t xml:space="preserve">   Widnes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NWCFL 2017/2018 Teams</dc:title>
  <dcterms:created xsi:type="dcterms:W3CDTF">2021-10-11T13:34:28Z</dcterms:created>
  <dcterms:modified xsi:type="dcterms:W3CDTF">2021-10-11T13:34:28Z</dcterms:modified>
</cp:coreProperties>
</file>