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NWC vs HBC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children of fur trading?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 was owned by HBC for 200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one thing HBC didn’t trade with natives?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boat did NWC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HBC mananged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HBC's policy was stay by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did HBC and NWC merged in 1821?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Battle of ________happened between Metis and Semple.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Miles Macdonell issue to protect settlers from starvation?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NWC managed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Metis have pride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Metis’ main source of income?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boat did HBC use for fur trading?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NWC’s rival?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HBC and NWC rival 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NWC vs HBC</dc:title>
  <dcterms:created xsi:type="dcterms:W3CDTF">2021-10-11T13:34:46Z</dcterms:created>
  <dcterms:modified xsi:type="dcterms:W3CDTF">2021-10-11T13:34:46Z</dcterms:modified>
</cp:coreProperties>
</file>